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战痘圣经</w:t>
      </w:r>
    </w:p>
    <w:p>
      <w:r>
        <w:rPr>
          <w:rFonts w:ascii="宋体" w:hAnsi="宋体" w:eastAsia="宋体"/>
          <w:sz w:val="24"/>
        </w:rPr>
        <w:t>（美）Terry J.Dubrow，（美）Brenda D.Adderly编著；刘哲主译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战痘圣经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J.Dubrow，（美）Brenda D.Adderly编著；刘哲主译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本书出售、求购地址：https://www.jiaokey.com/book/detail/11545421.html</w:t>
      </w:r>
    </w:p>
    <w:p>
      <w:r>
        <w:t>更多相关图书推荐：https://www.jiaokey.com</w:t>
      </w:r>
    </w:p>
    <w:p>
      <w:r>
        <w:t>（美）Terry J.Dubrow，（美）Brenda D.Adderly编著；刘哲主译 其他作品：https://www.jiaokey.com/tag/（美）Terry J.Dubrow，（美）Brenda D.Adderly编著；刘哲主译.html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关键词搜索：https://www.jiaokey.com/tag/战痘圣经.html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