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中国协和医科大学、中国医学科学院博士生指导教师名录</w:t>
      </w:r>
    </w:p>
    <w:p>
      <w:r>
        <w:rPr>
          <w:rFonts w:ascii="宋体" w:hAnsi="宋体" w:eastAsia="宋体"/>
          <w:sz w:val="24"/>
        </w:rPr>
        <w:t>牛学胜，李介祚主编；纪富存副主编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中国协和医科大学、中国医学科学院博士生指导教师名录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牛学胜，李介祚主编；纪富存副主编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医学院校-博士-教师-中国-人名录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本书出售、求购地址：https://www.jiaokey.com/book/detail/11545397.html</w:t>
      </w:r>
    </w:p>
    <w:p>
      <w:r>
        <w:t>更多相关图书推荐：https://www.jiaokey.com</w:t>
      </w:r>
    </w:p>
    <w:p>
      <w:r>
        <w:t>牛学胜，李介祚主编；纪富存副主编 其他作品：https://www.jiaokey.com/tag/牛学胜，李介祚主编；纪富存副主编.html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关键词搜索：https://www.jiaokey.com/tag/医学院校-博士-教师-中国-人名录.html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