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走近北京  反“台独”勇士梁肃戎传奇人生</w:t>
      </w:r>
    </w:p>
    <w:p>
      <w:r>
        <w:rPr>
          <w:rFonts w:ascii="宋体" w:hAnsi="宋体" w:eastAsia="宋体"/>
          <w:sz w:val="24"/>
        </w:rPr>
        <w:t>孙一寒著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走近北京  反“台独”勇士梁肃戎传奇人生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本书出售、求购地址：https://www.jiaokey.com/book/detail/11545379.html</w:t>
      </w:r>
    </w:p>
    <w:p>
      <w:r>
        <w:t>更多相关图书推荐：https://www.jiaokey.com</w:t>
      </w:r>
    </w:p>
    <w:p>
      <w:r>
        <w:t>孙一寒著 其他作品：https://www.jiaokey.com/tag/孙一寒著.html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关键词搜索：https://www.jiaokey.com/tag/走近北京  反“台独”勇士梁肃戎传奇人生.html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