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年轻总统  肯尼迪传</w:t>
      </w:r>
    </w:p>
    <w:p>
      <w:r>
        <w:rPr>
          <w:rFonts w:ascii="宋体" w:hAnsi="宋体" w:eastAsia="宋体"/>
          <w:sz w:val="24"/>
        </w:rPr>
        <w:t>（美）西奥多·索伦森著；金铣译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年轻总统  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（美）西奥多·索伦森著；金铣译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本书出售、求购地址：https://www.jiaokey.com/book/detail/11545376.html</w:t>
      </w:r>
    </w:p>
    <w:p>
      <w:r>
        <w:t>更多相关图书推荐：https://www.jiaokey.com</w:t>
      </w:r>
    </w:p>
    <w:p>
      <w:r>
        <w:t>（美）西奥多·索伦森著；金铣译 其他作品：https://www.jiaokey.com/tag/（美）西奥多·索伦森著；金铣译.html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关键词搜索：https://www.jiaokey.com/tag/年轻总统  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