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书名：铁腕强权  奥尔布赖特传</w:t>
      </w:r>
    </w:p>
    <w:p>
      <w:r>
        <w:t>作者：（美）安·布莱克著；刘焜译</w:t>
      </w:r>
    </w:p>
    <w:p>
      <w:r>
        <w:t>出版社：长春：时代文艺出版社</w:t>
      </w:r>
    </w:p>
    <w:p>
      <w:r>
        <w:t>出版日期：2003.11</w:t>
      </w:r>
    </w:p>
    <w:p>
      <w:r>
        <w:t>总页数：378</w:t>
      </w:r>
    </w:p>
    <w:p>
      <w:r>
        <w:t>更多请访问教客网: www.jiaokey.com</w:t>
      </w:r>
    </w:p>
    <w:p>
      <w:r>
        <w:t>铁腕强权  奥尔布赖特传 评论地址：https://www.jiaokey.com/book/detail/11545375.html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