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遗恨水门  尼克松传</w:t>
      </w:r>
    </w:p>
    <w:p>
      <w:r>
        <w:rPr>
          <w:rFonts w:ascii="宋体" w:hAnsi="宋体" w:eastAsia="宋体"/>
          <w:sz w:val="24"/>
        </w:rPr>
        <w:t>（美）莫尼卡·克罗利著；文波译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遗恨水门  尼克松传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（美）莫尼卡·克罗利著；文波译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本书出售、求购地址：https://www.jiaokey.com/book/detail/11545371.html</w:t>
      </w:r>
    </w:p>
    <w:p>
      <w:r>
        <w:t>更多相关图书推荐：https://www.jiaokey.com</w:t>
      </w:r>
    </w:p>
    <w:p>
      <w:r>
        <w:t>（美）莫尼卡·克罗利著；文波译 其他作品：https://www.jiaokey.com/tag/（美）莫尼卡·克罗利著；文波译.html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关键词搜索：https://www.jiaokey.com/tag/遗恨水门  尼克松传.html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