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卡尔德隆戏剧选</w:t>
      </w:r>
    </w:p>
    <w:p>
      <w:r>
        <w:rPr>
          <w:rFonts w:ascii="宋体" w:hAnsi="宋体" w:eastAsia="宋体"/>
          <w:sz w:val="24"/>
        </w:rPr>
        <w:t>（西）卡尔德&lt;font color=Red&gt;隆&lt;/font&gt;（Calderon de la Barca）著；吕臣重译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卡尔德隆戏剧选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（西）卡尔德&lt;font color=Red&gt;隆&lt;/font&gt;（Calderon de la Barca）著；吕臣重译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北京:昆仑出版社,2000.12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诗剧(学科:剧本地点:西班牙年代:近代)诗剧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本书出售、求购地址：https://www.jiaokey.com/book/detail/11545346.html</w:t>
      </w:r>
    </w:p>
    <w:p>
      <w:r>
        <w:t>更多相关图书推荐：https://www.jiaokey.com</w:t>
      </w:r>
    </w:p>
    <w:p>
      <w:r>
        <w:t>（西）卡尔德&lt;font color=Red&gt;隆&lt;/font&gt;（Calderon de la Barca）著；吕臣重译 其他作品：https://www.jiaokey.com/tag/（西）卡尔德&lt;font color=Red&gt;隆&lt;/font&gt;（Calderon de la Barca）著；吕臣重译.html</w:t>
      </w:r>
    </w:p>
    <w:p>
      <w:r>
        <w:t>北京:昆仑出版社,2000.12 出版图书：https://www.jiaokey.com/tag/北京:昆仑出版社,2000.12.html</w:t>
      </w:r>
    </w:p>
    <w:p>
      <w:r>
        <w:t>关键词搜索：https://www.jiaokey.com/tag/诗剧(学科:剧本地点:西班牙年代:近代)诗剧.html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