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新新网文  暗恋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新新网文  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本书出售、求购地址：https://www.jiaokey.com/book/detail/11545342.html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关键词搜索：https://www.jiaokey.com/tag/新新网文  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