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新新网文  舞者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新新网文  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本书出售、求购地址：https://www.jiaokey.com/book/detail/11545340.html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关键词搜索：https://www.jiaokey.com/tag/新新网文  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