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中国经济学家地图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中国经济学家地图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经济学家-简介-中国-近代 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本书出售、求购地址：https://www.jiaokey.com/book/detail/11545332.html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关键词搜索：https://www.jiaokey.com/tag/经济学家-简介-中国-近代 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