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唐僧的马  成就大事业的简单方法</w:t>
      </w:r>
    </w:p>
    <w:p>
      <w:r>
        <w:rPr>
          <w:rFonts w:ascii="宋体" w:hAnsi="宋体" w:eastAsia="宋体"/>
          <w:sz w:val="24"/>
        </w:rPr>
        <w:t>洁岛著；高朦绘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唐僧的马  成就大事业的简单方法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洁岛著；高朦绘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本书出售、求购地址：https://www.jiaokey.com/book/detail/11545297.html</w:t>
      </w:r>
    </w:p>
    <w:p>
      <w:r>
        <w:t>更多相关图书推荐：https://www.jiaokey.com</w:t>
      </w:r>
    </w:p>
    <w:p>
      <w:r>
        <w:t>洁岛著；高朦绘 其他作品：https://www.jiaokey.com/tag/洁岛著；高朦绘.html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关键词搜索：https://www.jiaokey.com/tag/唐僧的马  成就大事业的简单方法.html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