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人生哲理枕边书V 轻松处世的159个人生哲理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人生哲理枕边书V 轻松处世的159个人生哲理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本书出售、求购地址：https://www.jiaokey.com/book/detail/11545284.html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关键词搜索：https://www.jiaokey.com/tag/人生哲理枕边书V 轻松处世的159个人生哲理.html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