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卡耐基给青少年的11条处世技巧</w:t>
      </w:r>
    </w:p>
    <w:p>
      <w:r>
        <w:rPr>
          <w:rFonts w:ascii="宋体" w:hAnsi="宋体" w:eastAsia="宋体"/>
          <w:sz w:val="24"/>
        </w:rPr>
        <w:t>（美）拿破仑·希尔原著；宿春礼编译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卡耐基给青少年的11条处世技巧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（美）拿破仑·希尔原著；宿春礼编译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本书出售、求购地址：https://www.jiaokey.com/book/detail/11545279.html</w:t>
      </w:r>
    </w:p>
    <w:p>
      <w:r>
        <w:t>更多相关图书推荐：https://www.jiaokey.com</w:t>
      </w:r>
    </w:p>
    <w:p>
      <w:r>
        <w:t>（美）拿破仑·希尔原著；宿春礼编译 其他作品：https://www.jiaokey.com/tag/（美）拿破仑·希尔原著；宿春礼编译.html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关键词搜索：https://www.jiaokey.com/tag/卡耐基给青少年的11条处世技巧.html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