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忠诚守信  企业界最完美的员工执行手册</w:t>
      </w:r>
    </w:p>
    <w:p>
      <w:r>
        <w:rPr>
          <w:rFonts w:ascii="宋体" w:hAnsi="宋体" w:eastAsia="宋体"/>
          <w:sz w:val="24"/>
        </w:rPr>
        <w:t>奥吉维编译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忠诚守信  企业界最完美的员工执行手册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奥吉维编译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本书出售、求购地址：https://www.jiaokey.com/book/detail/11545275.html</w:t>
      </w:r>
    </w:p>
    <w:p>
      <w:r>
        <w:t>更多相关图书推荐：https://www.jiaokey.com</w:t>
      </w:r>
    </w:p>
    <w:p>
      <w:r>
        <w:t>奥吉维编译 其他作品：https://www.jiaokey.com/tag/奥吉维编译.html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关键词搜索：https://www.jiaokey.com/tag/忠诚守信  企业界最完美的员工执行手册.html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