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书名：大学生的学习与成才</w:t>
      </w:r>
    </w:p>
    <w:p>
      <w:r>
        <w:t>作者：解焕民主编；王正祥，韩明涛，唐虹，林勇副主编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总页数：489</w:t>
      </w:r>
    </w:p>
    <w:p>
      <w:r>
        <w:t>更多请访问教客网: www.jiaokey.com</w:t>
      </w:r>
    </w:p>
    <w:p>
      <w:r>
        <w:t>大学生的学习与成才 评论地址：https://www.jiaokey.com/book/detail/11545262.html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