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书名：后天神童  成就天才的14项教育法则</w:t>
      </w:r>
    </w:p>
    <w:p>
      <w:r>
        <w:t>作者：（德）小卡尔·威特（Carl Weter）著；王雪琴译</w:t>
      </w:r>
    </w:p>
    <w:p>
      <w:r>
        <w:t>出版社：北京：大众文艺出版社</w:t>
      </w:r>
    </w:p>
    <w:p>
      <w:r>
        <w:t>出版日期：2003.09</w:t>
      </w:r>
    </w:p>
    <w:p>
      <w:r>
        <w:t>总页数：270</w:t>
      </w:r>
    </w:p>
    <w:p>
      <w:r>
        <w:t>更多请访问教客网: www.jiaokey.com</w:t>
      </w:r>
    </w:p>
    <w:p>
      <w:r>
        <w:t>后天神童  成就天才的14项教育法则 评论地址：https://www.jiaokey.com/book/detail/11545260.html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