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书名：与哲学大师对话  从平凡到卓越的91个简单道理……</w:t>
      </w:r>
    </w:p>
    <w:p>
      <w:r>
        <w:t>作者：路军编著</w:t>
      </w:r>
    </w:p>
    <w:p>
      <w:r>
        <w:t>出版社：北京：线装书局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与哲学大师对话  从平凡到卓越的91个简单道理…… 评论地址：https://www.jiaokey.com/book/detail/11545236.html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