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铜元珍藏</w:t>
      </w:r>
    </w:p>
    <w:p>
      <w:r>
        <w:rPr>
          <w:rFonts w:ascii="宋体" w:hAnsi="宋体" w:eastAsia="宋体"/>
          <w:sz w:val="24"/>
        </w:rPr>
        <w:t>戴金生著（沈阳铁路局客运公司锦州客运分公司）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铜元珍藏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戴金生著（沈阳铁路局客运公司锦州客运分公司）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本书出售、求购地址：https://www.jiaokey.com/book/detail/11545204.html</w:t>
      </w:r>
    </w:p>
    <w:p>
      <w:r>
        <w:t>更多相关图书推荐：https://www.jiaokey.com</w:t>
      </w:r>
    </w:p>
    <w:p>
      <w:r>
        <w:t>戴金生著（沈阳铁路局客运公司锦州客运分公司） 其他作品：https://www.jiaokey.com/tag/戴金生著（沈阳铁路局客运公司锦州客运分公司）.html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关键词搜索：https://www.jiaokey.com/tag/铜元珍藏.html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