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啥利波特  恶搞版</w:t>
      </w:r>
    </w:p>
    <w:p>
      <w:r>
        <w:rPr>
          <w:rFonts w:ascii="宋体" w:hAnsi="宋体" w:eastAsia="宋体"/>
          <w:sz w:val="24"/>
        </w:rPr>
        <w:t>（美）麦可·格伯（Michael Gerber）著；刘稼禹译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啥利波特  恶搞版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（美）麦可·格伯（Michael Gerber）著；刘稼禹译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儿童文学(学科:长篇小说地点:美国年代:现代)儿童文学长篇小说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本书出售、求购地址：https://www.jiaokey.com/book/detail/11545182.html</w:t>
      </w:r>
    </w:p>
    <w:p>
      <w:r>
        <w:t>更多相关图书推荐：https://www.jiaokey.com</w:t>
      </w:r>
    </w:p>
    <w:p>
      <w:r>
        <w:t>（美）麦可·格伯（Michael Gerber）著；刘稼禹译 其他作品：https://www.jiaokey.com/tag/（美）麦可·格伯（Michael Gerber）著；刘稼禹译.html</w:t>
      </w:r>
    </w:p>
    <w:p>
      <w:r>
        <w:t>汕头:汕头大学出版社,2003.01 出版图书：https://www.jiaokey.com/tag/汕头:汕头大学出版社,2003.01.html</w:t>
      </w:r>
    </w:p>
    <w:p>
      <w:r>
        <w:t>关键词搜索：https://www.jiaokey.com/tag/儿童文学(学科:长篇小说地点:美国年代:现代)儿童文学长篇小说.html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