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我与凤凰卫视的缘分  美国人·马一龙幽默随笔</w:t>
      </w:r>
    </w:p>
    <w:p>
      <w:r>
        <w:rPr>
          <w:rFonts w:ascii="宋体" w:hAnsi="宋体" w:eastAsia="宋体"/>
          <w:sz w:val="24"/>
        </w:rPr>
        <w:t>（美）马一龙著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我与凤凰卫视的缘分  美国人·马一龙幽默随笔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本书出售、求购地址：https://www.jiaokey.com/book/detail/11545180.html</w:t>
      </w:r>
    </w:p>
    <w:p>
      <w:r>
        <w:t>更多相关图书推荐：https://www.jiaokey.com</w:t>
      </w:r>
    </w:p>
    <w:p>
      <w:r>
        <w:t>（美）马一龙著 其他作品：https://www.jiaokey.com/tag/（美）马一龙著.html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关键词搜索：https://www.jiaokey.com/tag/我与凤凰卫视的缘分  美国人·马一龙幽默随笔.html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