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执著地寻找天堂  墨西哥作家胡安·鲁尔福中篇小说《佩德罗·巴拉莫》解析</w:t>
      </w:r>
    </w:p>
    <w:p>
      <w:r>
        <w:rPr>
          <w:rFonts w:ascii="宋体" w:hAnsi="宋体" w:eastAsia="宋体"/>
          <w:sz w:val="24"/>
        </w:rPr>
        <w:t>郑书九著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执著地寻找天堂  墨西哥作家胡安·鲁尔福中篇小说《佩德罗·巴拉莫》解析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本书出售、求购地址：https://www.jiaokey.com/book/detail/11545178.html</w:t>
      </w:r>
    </w:p>
    <w:p>
      <w:r>
        <w:t>更多相关图书推荐：https://www.jiaokey.com</w:t>
      </w:r>
    </w:p>
    <w:p>
      <w:r>
        <w:t>郑书九著 其他作品：https://www.jiaokey.com/tag/郑书九著.html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关键词搜索：https://www.jiaokey.com/tag/执著地寻找天堂  墨西哥作家胡安·鲁尔福中篇小说《佩德罗·巴拉莫》解析.html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