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詹姆斯心理小说</w:t>
      </w:r>
    </w:p>
    <w:p>
      <w:r>
        <w:rPr>
          <w:rFonts w:ascii="宋体" w:hAnsi="宋体" w:eastAsia="宋体"/>
          <w:sz w:val="24"/>
        </w:rPr>
        <w:t>（美）亨利·詹姆斯（Henry James）著；瞿世镜编选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（美）亨利·詹姆斯（Henry James）著；瞿世镜编选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本书出售、求购地址：https://www.jiaokey.com/book/detail/11545174.html</w:t>
      </w:r>
    </w:p>
    <w:p>
      <w:r>
        <w:t>更多相关图书推荐：https://www.jiaokey.com</w:t>
      </w:r>
    </w:p>
    <w:p>
      <w:r>
        <w:t>（美）亨利·詹姆斯（Henry James）著；瞿世镜编选 其他作品：https://www.jiaokey.com/tag/（美）亨利·詹姆斯（Henry James）著；瞿世镜编选.html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关键词搜索：https://www.jiaokey.com/tag/小说-作品集-西方国家.html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