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超神奇喝绿茶治百病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超神奇喝绿茶治百病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绿茶(学科: 食物疗法) 绿茶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本书出售、求购地址：https://www.jiaokey.com/book/detail/11545170.html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关键词搜索：https://www.jiaokey.com/tag/绿茶(学科: 食物疗法) 绿茶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