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书名：考试心理营养指导</w:t>
      </w:r>
    </w:p>
    <w:p>
      <w:r>
        <w:t>作者：任国华，陆瑞芳著</w:t>
      </w:r>
    </w:p>
    <w:p>
      <w:r>
        <w:t>出版社：上海：上海科学技术出版社</w:t>
      </w:r>
    </w:p>
    <w:p>
      <w:r>
        <w:t>出版日期：1990.02</w:t>
      </w:r>
    </w:p>
    <w:p>
      <w:r>
        <w:t>总页数：160</w:t>
      </w:r>
    </w:p>
    <w:p>
      <w:r>
        <w:t>更多请访问教客网: www.jiaokey.com</w:t>
      </w:r>
    </w:p>
    <w:p>
      <w:r>
        <w:t>考试心理营养指导 评论地址：https://www.jiaokey.com/book/detail/11545165.html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