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书名：减龄方案  真正年龄计划使你变得更年轻</w:t>
      </w:r>
    </w:p>
    <w:p>
      <w:r>
        <w:t>作者：（美）迈克尔·罗伊森著；张磊，姚成龙等译</w:t>
      </w:r>
    </w:p>
    <w:p>
      <w:r>
        <w:t>出版社：北京:中国城市出版社,2000.08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减龄方案  真正年龄计划使你变得更年轻 评论地址：https://www.jiaokey.com/book/detail/11545153.html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