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现代营养知识全书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现代营养知识全书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本书出售、求购地址：https://www.jiaokey.com/book/detail/11545143.html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关键词搜索：https://www.jiaokey.com/tag/现代营养知识全书.html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