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人生的转折与飞跃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人生的转折与飞跃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本书出售、求购地址：https://www.jiaokey.com/book/detail/11545136.html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关键词搜索：https://www.jiaokey.com/tag/人生的转折与飞跃.html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