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书名：生肖与名人</w:t>
      </w:r>
    </w:p>
    <w:p>
      <w:r>
        <w:t>作者：白丁，郭永生编著</w:t>
      </w:r>
    </w:p>
    <w:p>
      <w:r>
        <w:t>出版社：上海：上海书店出版社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生肖与名人 评论地址：https://www.jiaokey.com/book/detail/11545087.html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