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书名：车马·溜索·滑竿  中国传统交通运输习俗</w:t>
      </w:r>
    </w:p>
    <w:p>
      <w:r>
        <w:t>作者：黄红军著</w:t>
      </w:r>
    </w:p>
    <w:p>
      <w:r>
        <w:t>出版社：成都：四川人民出版社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车马·溜索·滑竿  中国传统交通运输习俗 评论地址：https://www.jiaokey.com/book/detail/11545085.html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