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大清王朝三杰  下  第3版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大清王朝三杰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本书出售、求购地址：https://www.jiaokey.com/book/detail/11545068.html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关键词搜索：https://www.jiaokey.com/tag/大清王朝三杰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