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京味文学散论</w:t>
      </w:r>
    </w:p>
    <w:p>
      <w:r>
        <w:rPr>
          <w:rFonts w:ascii="宋体" w:hAnsi="宋体" w:eastAsia="宋体"/>
          <w:sz w:val="24"/>
        </w:rPr>
        <w:t>甘海岚，张丽妔主编；吕智敏等撰著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5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京味文学散论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甘海岚，张丽妔主编；吕智敏等撰著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乡土文学-文学评论(地点: 北京 年代: 现代) 文学评论-乡土文学(地点: 北京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本书出售、求购地址：https://www.jiaokey.com/book/detail/11545049.html</w:t>
      </w:r>
    </w:p>
    <w:p>
      <w:r>
        <w:t>更多相关图书推荐：https://www.jiaokey.com</w:t>
      </w:r>
    </w:p>
    <w:p>
      <w:r>
        <w:t>甘海岚，张丽妔主编；吕智敏等撰著 其他作品：https://www.jiaokey.com/tag/甘海岚，张丽妔主编；吕智敏等撰著.html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关键词搜索：https://www.jiaokey.com/tag/乡土文学-文学评论(地点: 北京 年代: 现代) 文学评论-乡土文学(地点: 北京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