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SARS实验室诊断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SARS实验室诊断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本书出售、求购地址：https://www.jiaokey.com/book/detail/11544995.html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关键词搜索：https://www.jiaokey.com/tag/SARS实验室诊断.html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