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书名：功过各半  赫鲁晓夫传</w:t>
      </w:r>
    </w:p>
    <w:p>
      <w:r>
        <w:t>作者：（苏）罗·亚·麦德维杰夫著；吉力译</w:t>
      </w:r>
    </w:p>
    <w:p>
      <w:r>
        <w:t>出版社：长春:时代文艺出版社,2003.11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功过各半  赫鲁晓夫传 评论地址：https://www.jiaokey.com/book/detail/11544930.html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