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书名：出版巨子和他的作家们  杰克·麦克莱兰传记</w:t>
      </w:r>
    </w:p>
    <w:p>
      <w:r>
        <w:t>作者：（加）詹姆斯·金（James King）著；任吉生，文楚安译</w:t>
      </w:r>
    </w:p>
    <w:p>
      <w:r>
        <w:t>出版社：重庆：重庆出版社</w:t>
      </w:r>
    </w:p>
    <w:p>
      <w:r>
        <w:t>出版日期：2001.11</w:t>
      </w:r>
    </w:p>
    <w:p>
      <w:r>
        <w:t>总页数：413</w:t>
      </w:r>
    </w:p>
    <w:p>
      <w:r>
        <w:t>更多请访问教客网: www.jiaokey.com</w:t>
      </w:r>
    </w:p>
    <w:p>
      <w:r>
        <w:t>出版巨子和他的作家们  杰克·麦克莱兰传记 评论地址：https://www.jiaokey.com/book/detail/11544927.html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