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书名：革新的课程领导  第2版</w:t>
      </w:r>
    </w:p>
    <w:p>
      <w:r>
        <w:t>作者：（美）詹姆士·G. 亨德森，（美）理查德·D. 霍索恩著；志平，李静译</w:t>
      </w:r>
    </w:p>
    <w:p>
      <w:r>
        <w:t>出版社：杭州：浙江教育出版社</w:t>
      </w:r>
    </w:p>
    <w:p>
      <w:r>
        <w:t>出版日期：2005.04</w:t>
      </w:r>
    </w:p>
    <w:p>
      <w:r>
        <w:t>总页数：227</w:t>
      </w:r>
    </w:p>
    <w:p>
      <w:r>
        <w:t>更多请访问教客网: www.jiaokey.com</w:t>
      </w:r>
    </w:p>
    <w:p>
      <w:r>
        <w:t>革新的课程领导  第2版 评论地址：https://www.jiaokey.com/book/detail/11544921.html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