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书名：老年消化系统疾病的自诊与防治</w:t>
      </w:r>
    </w:p>
    <w:p>
      <w:r>
        <w:t>作者：彭贵勇，房殿春主编</w:t>
      </w:r>
    </w:p>
    <w:p>
      <w:r>
        <w:t>出版社：重庆：重庆出版社</w:t>
      </w:r>
    </w:p>
    <w:p>
      <w:r>
        <w:t>出版日期：2003.10</w:t>
      </w:r>
    </w:p>
    <w:p>
      <w:r>
        <w:t>总页数：251</w:t>
      </w:r>
    </w:p>
    <w:p>
      <w:r>
        <w:t>更多请访问教客网: www.jiaokey.com</w:t>
      </w:r>
    </w:p>
    <w:p>
      <w:r>
        <w:t>老年消化系统疾病的自诊与防治 评论地址：https://www.jiaokey.com/book/detail/11544897.html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