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书名：气管炎肺炎肺结核660问</w:t>
      </w:r>
    </w:p>
    <w:p>
      <w:r>
        <w:t>作者：刘志平，倪进军主编；郭民生，刘亚琴副主编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总页数：380</w:t>
      </w:r>
    </w:p>
    <w:p>
      <w:r>
        <w:t>更多请访问教客网: www.jiaokey.com</w:t>
      </w:r>
    </w:p>
    <w:p>
      <w:r>
        <w:t>气管炎肺炎肺结核660问 评论地址：https://www.jiaokey.com/book/detail/11544891.html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