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糖尿病自我管理101  轻松应对</w:t>
      </w:r>
    </w:p>
    <w:p>
      <w:r>
        <w:rPr>
          <w:rFonts w:ascii="宋体" w:hAnsi="宋体" w:eastAsia="宋体"/>
          <w:sz w:val="24"/>
        </w:rPr>
        <w:t>美国新墨西哥州大学糖尿病保健小组著；侯小丽译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糖尿病自我管理101  轻松应对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美国新墨西哥州大学糖尿病保健小组著；侯小丽译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本书出售、求购地址：https://www.jiaokey.com/book/detail/11544872.html</w:t>
      </w:r>
    </w:p>
    <w:p>
      <w:r>
        <w:t>更多相关图书推荐：https://www.jiaokey.com</w:t>
      </w:r>
    </w:p>
    <w:p>
      <w:r>
        <w:t>美国新墨西哥州大学糖尿病保健小组著；侯小丽译 其他作品：https://www.jiaokey.com/tag/美国新墨西哥州大学糖尿病保健小组著；侯小丽译.html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关键词搜索：https://www.jiaokey.com/tag/糖尿病自我管理101  轻松应对.html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