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书名：禁食野生动物与人类健康</w:t>
      </w:r>
    </w:p>
    <w:p>
      <w:r>
        <w:t>作者：王良信主编；王凌诗，尹春梅副主编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禁食野生动物与人类健康 评论地址：https://www.jiaokey.com/book/detail/11544823.html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