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Blackwell社会理论指南  第2版</w:t>
      </w:r>
    </w:p>
    <w:p>
      <w:r>
        <w:rPr>
          <w:rFonts w:ascii="宋体" w:hAnsi="宋体" w:eastAsia="宋体"/>
          <w:sz w:val="24"/>
        </w:rPr>
        <w:t>（英）布赖恩·特纳（Bryan S.Turner）编；李康译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Blackwell社会理论指南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（英）布赖恩·特纳（Bryan S.Turner）编；李康译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本书出售、求购地址：https://www.jiaokey.com/book/detail/11544799.html</w:t>
      </w:r>
    </w:p>
    <w:p>
      <w:r>
        <w:t>更多相关图书推荐：https://www.jiaokey.com</w:t>
      </w:r>
    </w:p>
    <w:p>
      <w:r>
        <w:t>（英）布赖恩·特纳（Bryan S.Turner）编；李康译 其他作品：https://www.jiaokey.com/tag/（英）布赖恩·特纳（Bryan S.Turner）编；李康译.html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关键词搜索：https://www.jiaokey.com/tag/Blackwell社会理论指南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