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书名：成功开会50法</w:t>
      </w:r>
    </w:p>
    <w:p>
      <w:r>
        <w:t>作者：（英）格雷海姆·罗伯茨-菲尔普斯（Graham Roberts-Phelps）著；丁开杰等翻译</w:t>
      </w:r>
    </w:p>
    <w:p>
      <w:r>
        <w:t>出版社：北京：中央编译出版社</w:t>
      </w:r>
    </w:p>
    <w:p>
      <w:r>
        <w:t>出版日期：2004.12</w:t>
      </w:r>
    </w:p>
    <w:p>
      <w:r>
        <w:t>总页数：207</w:t>
      </w:r>
    </w:p>
    <w:p>
      <w:r>
        <w:t>更多请访问教客网: www.jiaokey.com</w:t>
      </w:r>
    </w:p>
    <w:p>
      <w:r>
        <w:t>成功开会50法 评论地址：https://www.jiaokey.com/book/detail/11544796.html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