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书名：办公室三国演义</w:t>
      </w:r>
    </w:p>
    <w:p>
      <w:r>
        <w:t>作者：苍耳著</w:t>
      </w:r>
    </w:p>
    <w:p>
      <w:r>
        <w:t>出版社：北京：群言出版社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办公室三国演义 评论地址：https://www.jiaokey.com/book/detail/11544794.html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