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卓越领导24法则  打造卓越领导的黄金法则</w:t>
      </w:r>
    </w:p>
    <w:p>
      <w:r>
        <w:rPr>
          <w:rFonts w:ascii="宋体" w:hAnsi="宋体" w:eastAsia="宋体"/>
          <w:sz w:val="24"/>
        </w:rPr>
        <w:t>（美）约翰·H.曾格（John H.Zenger），（美）约瑟夫·福克曼（Joseph Folkman）著；王成译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卓越领导24法则  打造卓越领导的黄金法则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（美）约翰·H.曾格（John H.Zenger），（美）约瑟夫·福克曼（Joseph Folkman）著；王成译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本书出售、求购地址：https://www.jiaokey.com/book/detail/11544790.html</w:t>
      </w:r>
    </w:p>
    <w:p>
      <w:r>
        <w:t>更多相关图书推荐：https://www.jiaokey.com</w:t>
      </w:r>
    </w:p>
    <w:p>
      <w:r>
        <w:t>（美）约翰·H.曾格（John H.Zenger），（美）约瑟夫·福克曼（Joseph Folkman）著；王成译 其他作品：https://www.jiaokey.com/tag/（美）约翰·H.曾格（John H.Zenger），（美）约瑟夫·福克曼（Joseph Folkman）著；王成译.html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关键词搜索：https://www.jiaokey.com/tag/卓越领导24法则  打造卓越领导的黄金法则.html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