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爱与勇气并存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爱与勇气并存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本书出售、求购地址：https://www.jiaokey.com/book/detail/11544783.html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关键词搜索：https://www.jiaokey.com/tag/爱与勇气并存.html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