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书名：谁也保不住铁饭碗  失业，九十年代第一危机</w:t>
      </w:r>
    </w:p>
    <w:p>
      <w:r>
        <w:t>作者：杨轶清等著</w:t>
      </w:r>
    </w:p>
    <w:p>
      <w:r>
        <w:t>出版社：成都：四川大学出版社</w:t>
      </w:r>
    </w:p>
    <w:p>
      <w:r>
        <w:t>出版日期：1993.05</w:t>
      </w:r>
    </w:p>
    <w:p>
      <w:r>
        <w:t>总页数：321</w:t>
      </w:r>
    </w:p>
    <w:p>
      <w:r>
        <w:t>更多请访问教客网: www.jiaokey.com</w:t>
      </w:r>
    </w:p>
    <w:p>
      <w:r>
        <w:t>谁也保不住铁饭碗  失业，九十年代第一危机 评论地址：https://www.jiaokey.com/book/detail/11544782.html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