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智慧识人术  认人、识人的60种独特技巧</w:t>
      </w:r>
    </w:p>
    <w:p>
      <w:r>
        <w:rPr>
          <w:rFonts w:ascii="宋体" w:hAnsi="宋体" w:eastAsia="宋体"/>
          <w:sz w:val="24"/>
        </w:rPr>
        <w:t>林可行，张小云主编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智慧识人术  认人、识人的60种独特技巧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林可行，张小云主编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本书出售、求购地址：https://www.jiaokey.com/book/detail/11544775.html</w:t>
      </w:r>
    </w:p>
    <w:p>
      <w:r>
        <w:t>更多相关图书推荐：https://www.jiaokey.com</w:t>
      </w:r>
    </w:p>
    <w:p>
      <w:r>
        <w:t>林可行，张小云主编 其他作品：https://www.jiaokey.com/tag/林可行，张小云主编.html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关键词搜索：https://www.jiaokey.com/tag/智慧识人术  认人、识人的60种独特技巧.html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