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智慧处世术  91种左右逢源的圆融处世艺术</w:t>
      </w:r>
    </w:p>
    <w:p>
      <w:r>
        <w:rPr>
          <w:rFonts w:ascii="宋体" w:hAnsi="宋体" w:eastAsia="宋体"/>
          <w:sz w:val="24"/>
        </w:rPr>
        <w:t>林可行，张小云主编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智慧处世术  91种左右逢源的圆融处世艺术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林可行，张小云主编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本书出售、求购地址：https://www.jiaokey.com/book/detail/11544773.html</w:t>
      </w:r>
    </w:p>
    <w:p>
      <w:r>
        <w:t>更多相关图书推荐：https://www.jiaokey.com</w:t>
      </w:r>
    </w:p>
    <w:p>
      <w:r>
        <w:t>林可行，张小云主编 其他作品：https://www.jiaokey.com/tag/林可行，张小云主编.html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关键词搜索：https://www.jiaokey.com/tag/智慧处世术  91种左右逢源的圆融处世艺术.html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