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智慧交友术  149种最佳的认友  交友的双赢法则</w:t>
      </w:r>
    </w:p>
    <w:p>
      <w:r>
        <w:rPr>
          <w:rFonts w:ascii="宋体" w:hAnsi="宋体" w:eastAsia="宋体"/>
          <w:sz w:val="24"/>
        </w:rPr>
        <w:t>林可行，张小云主编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智慧交友术  149种最佳的认友  交友的双赢法则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林可行，张小云主编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本书出售、求购地址：https://www.jiaokey.com/book/detail/11544772.html</w:t>
      </w:r>
    </w:p>
    <w:p>
      <w:r>
        <w:t>更多相关图书推荐：https://www.jiaokey.com</w:t>
      </w:r>
    </w:p>
    <w:p>
      <w:r>
        <w:t>林可行，张小云主编 其他作品：https://www.jiaokey.com/tag/林可行，张小云主编.html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关键词搜索：https://www.jiaokey.com/tag/智慧交友术  149种最佳的认友  交友的双赢法则.html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