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智慧沟通术  成功人士积极有效的70种沟通技巧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智慧沟通术  成功人士积极有效的70种沟通技巧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本书出售、求购地址：https://www.jiaokey.com/book/detail/11544771.html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关键词搜索：https://www.jiaokey.com/tag/智慧沟通术  成功人士积极有效的70种沟通技巧.html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