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一分钟妻子  一个帮助你如何成为一个优秀妻子的绝妙方法</w:t>
      </w:r>
    </w:p>
    <w:p>
      <w:r>
        <w:rPr>
          <w:rFonts w:ascii="宋体" w:hAnsi="宋体" w:eastAsia="宋体"/>
          <w:sz w:val="24"/>
        </w:rPr>
        <w:t>（美）斯里斯特恩·滨著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一分钟妻子  一个帮助你如何成为一个优秀妻子的绝妙方法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（美）斯里斯特恩·滨著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本书出售、求购地址：https://www.jiaokey.com/book/detail/11544770.html</w:t>
      </w:r>
    </w:p>
    <w:p>
      <w:r>
        <w:t>更多相关图书推荐：https://www.jiaokey.com</w:t>
      </w:r>
    </w:p>
    <w:p>
      <w:r>
        <w:t>（美）斯里斯特恩·滨著 其他作品：https://www.jiaokey.com/tag/（美）斯里斯特恩·滨著.html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关键词搜索：https://www.jiaokey.com/tag/一分钟妻子  一个帮助你如何成为一个优秀妻子的绝妙方法.html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